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5-2353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0069-01-2024-010379-23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предусмотренном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Ифтихора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у д.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Электротехническая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с 26.07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 по 20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перевозки пассажиров на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на платной основе,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 3</w:t>
      </w:r>
      <w:r>
        <w:rPr>
          <w:rFonts w:ascii="Times New Roman" w:eastAsia="Times New Roman" w:hAnsi="Times New Roman" w:cs="Times New Roman"/>
          <w:sz w:val="28"/>
          <w:szCs w:val="28"/>
        </w:rPr>
        <w:t>46897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госинспектора ОТН ОГИБД</w:t>
      </w:r>
      <w:r>
        <w:rPr>
          <w:rFonts w:ascii="Times New Roman" w:eastAsia="Times New Roman" w:hAnsi="Times New Roman" w:cs="Times New Roman"/>
          <w:sz w:val="28"/>
          <w:szCs w:val="28"/>
        </w:rPr>
        <w:t>Д УМВД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 от 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>от 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об отсутствии данных о постановке в Налоговый орган государственной регистрации в качестве индивидуального предпринимателя;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скриншот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приложения, где отражено количество заказов такси.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14.1 КоАП РФ, как осуществление предпринимательской деятельности без государственной регистрации в качестве индивидуального предпринимателя.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Ифтихора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72011601143019000140,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0412365400695023532414148.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0412365400695023512414109.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23.10</w:t>
      </w:r>
      <w:r>
        <w:rPr>
          <w:rFonts w:ascii="Times New Roman" w:eastAsia="Times New Roman" w:hAnsi="Times New Roman" w:cs="Times New Roman"/>
        </w:rPr>
        <w:t>.2024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5-2353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22">
    <w:name w:val="cat-UserDefined grp-3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